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书名：钟鼓楼</w:t>
      </w:r>
    </w:p>
    <w:p>
      <w:r>
        <w:t>作者：刘心武著</w:t>
      </w:r>
    </w:p>
    <w:p>
      <w:r>
        <w:t>出版社：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钟鼓楼 评论地址：https://www.jiaokey.com/book/detail/96334270.html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