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书名：必要的幻觉  民主社会中的思想控制</w:t>
      </w:r>
    </w:p>
    <w:p>
      <w:r>
        <w:t>作者：美诺姆乔姆斯基著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必要的幻觉  民主社会中的思想控制 评论地址：https://www.jiaokey.com/book/detail/96334233.html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