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书名：伯希和敦煌石窟笔记</w:t>
      </w:r>
    </w:p>
    <w:p>
      <w:r>
        <w:t>作者：（法）伯希和著</w:t>
      </w:r>
    </w:p>
    <w:p>
      <w:r>
        <w:t>出版社：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伯希和敦煌石窟笔记 评论地址：https://www.jiaokey.com/book/detail/96334210.html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