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第3部  同一律  珍藏版</w:t>
      </w:r>
    </w:p>
    <w:p>
      <w:r>
        <w:t>作者：（美）安·兰德著</w:t>
      </w:r>
    </w:p>
    <w:p>
      <w:r>
        <w:t>出版社：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阿特拉斯耸耸肩  第3部  同一律  珍藏版 评论地址：https://www.jiaokey.com/book/detail/96334208.html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