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武功年鉴  2021</w:t>
      </w:r>
    </w:p>
    <w:p>
      <w:r>
        <w:rPr>
          <w:rFonts w:ascii="宋体" w:hAnsi="宋体" w:eastAsia="宋体"/>
          <w:sz w:val="24"/>
        </w:rPr>
        <w:t>武功县地方志编纂委员会办公室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武功县地方志编纂委员会办公室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7551824606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武功县-2021-年鉴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本书记载了2020年武功政治、经济、文化、社会、生态文明等方面的基本情况以及各行各业取得的新进展、新经验、新成就，出现的新问题、新矛盾，进行的新探索。</w:t>
      </w:r>
    </w:p>
    <w:p/>
    <w:p>
      <w:r>
        <w:t>本书出售、求购地址：https://www.jiaokey.com/book/detail/96333994.html</w:t>
      </w:r>
    </w:p>
    <w:p>
      <w:r>
        <w:t>更多中国年鉴、年刊图书推荐：https://www.jiaokey.com</w:t>
      </w:r>
    </w:p>
    <w:p>
      <w:r>
        <w:t>武功县地方志编纂委员会办公室 其他作品：https://www.jiaokey.com/tag/武功县地方志编纂委员会办公室.html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关键词搜索：https://www.jiaokey.com/tag/武功县-2021-年鉴.html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