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凤翔年鉴  2021</w:t>
      </w:r>
    </w:p>
    <w:p>
      <w:r>
        <w:rPr>
          <w:rFonts w:ascii="宋体" w:hAnsi="宋体" w:eastAsia="宋体"/>
          <w:sz w:val="24"/>
        </w:rPr>
        <w:t>《凤翔年鉴》编纂委员会,宝鸡市凤翔区人民政府主办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凤翔年鉴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《凤翔年鉴》编纂委员会,宝鸡市凤翔区人民政府主办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9787551825276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凤翔区-2021-年鉴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设特载、凤翔概况、2020年凤翔县国民经济和社会发展统计公报、中国共产党凤翔县委员会、凤翔县人民代表大会、凤翔县人民政府、纪检·监察、群众团体、军事·法治、经济综合管理等类目，记录了凤翔县2020年度经济社会发展的基本情况。</w:t>
      </w:r>
    </w:p>
    <w:p/>
    <w:p>
      <w:r>
        <w:t>本书出售、求购地址：https://www.jiaokey.com/book/detail/96333970.html</w:t>
      </w:r>
    </w:p>
    <w:p>
      <w:r>
        <w:t>更多中国年鉴、年刊图书推荐：https://www.jiaokey.com</w:t>
      </w:r>
    </w:p>
    <w:p>
      <w:r>
        <w:t>《凤翔年鉴》编纂委员会,宝鸡市凤翔区人民政府主办 其他作品：https://www.jiaokey.com/tag/《凤翔年鉴》编纂委员会,宝鸡市凤翔区人民政府主办.html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关键词搜索：https://www.jiaokey.com/tag/凤翔区-2021-年鉴.html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