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大记录</w:t>
      </w:r>
    </w:p>
    <w:p>
      <w:r>
        <w:rPr>
          <w:rFonts w:ascii="宋体" w:hAnsi="宋体" w:eastAsia="宋体"/>
          <w:sz w:val="24"/>
        </w:rPr>
        <w:t>李炳银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9787539664033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通讯、特写、专题报道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稿系一部报告文学作品集，分上、中、下三卷。书稿精选辑录创作出版于1978年1月-2017年12月间的报告文学代表作，以时间、作品为线，通过丰满的人物、生动的故事，真实、艺术地记述了中国改革开放40年的艰难历程，展现了中国社会面貌发生的深刻巨大的改变和进步，讴歌了改革开放所取得的辉煌成就，引领人们重温历史的记忆和感受。作品关注现实、紧随时代，取材于社会生活中的热点问题，融社会历史生活内容于文学表达之中，文学性、思想性俱佳。</w:t>
      </w:r>
    </w:p>
    <w:p/>
    <w:p>
      <w:r>
        <w:t>本书出售、求购地址：https://www.jiaokey.com/book/detail/96333846.html</w:t>
      </w:r>
    </w:p>
    <w:p>
      <w:r>
        <w:t>更多通讯、特写、专题报道图书推荐：https://www.jiaokey.com</w:t>
      </w:r>
    </w:p>
    <w:p>
      <w:r>
        <w:t>李炳银 其他作品：https://www.jiaokey.com/tag/李炳银.html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关键词搜索：https://www.jiaokey.com/tag/报告文学－作品集－中国－当代.html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