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书名：你在高原  第3部  海客谈瀛洲</w:t>
      </w:r>
    </w:p>
    <w:p>
      <w:r>
        <w:t>作者：张炜著</w:t>
      </w:r>
    </w:p>
    <w:p>
      <w:r>
        <w:t>出版社：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你在高原  第3部  海客谈瀛洲 评论地址：https://www.jiaokey.com/book/detail/96333522.html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