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书名：马斯洛论自我超越</w:t>
      </w:r>
    </w:p>
    <w:p>
      <w:r>
        <w:t>作者：（美国）亚伯拉罕·马斯洛著</w:t>
      </w:r>
    </w:p>
    <w:p>
      <w:r>
        <w:t>出版社：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马斯洛论自我超越 评论地址：https://www.jiaokey.com/book/detail/96333447.html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