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书名：中华二千年史  卷5  明清中 第1分册</w:t>
      </w:r>
    </w:p>
    <w:p>
      <w:r>
        <w:t>作者：邓之诚著</w:t>
      </w:r>
    </w:p>
    <w:p>
      <w:r>
        <w:t>出版社：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中华二千年史  卷5  明清中 第1分册 评论地址：https://www.jiaokey.com/book/detail/96333408.html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