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书名：西蒙娜·薇依早期作品选</w:t>
      </w:r>
    </w:p>
    <w:p>
      <w:r>
        <w:t>作者：（法）西蒙娜·薇依（Simone Weill）著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西蒙娜·薇依早期作品选 评论地址：https://www.jiaokey.com/book/detail/96333384.html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