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书名：苏联教育家苏霍姆林斯基谈教育</w:t>
      </w:r>
    </w:p>
    <w:p>
      <w:r>
        <w:t>作者：（苏）瓦西里·亚力山德罗维奇·苏霍姆林斯基（VasilyAleksandrovichSukhomlinsky）著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苏联教育家苏霍姆林斯基谈教育 评论地址：https://www.jiaokey.com/book/detail/96333327.html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