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书名：马丁·路德·金</w:t>
      </w:r>
    </w:p>
    <w:p>
      <w:r>
        <w:t>作者：（美）马歇尔·弗拉迪著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马丁·路德·金 评论地址：https://www.jiaokey.com/book/detail/96333292.html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