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书名：评圣皮埃尔神甫的两部政治著作</w:t>
      </w:r>
    </w:p>
    <w:p>
      <w:r>
        <w:t>作者：（法）卢梭著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评圣皮埃尔神甫的两部政治著作 评论地址：https://www.jiaokey.com/book/detail/96333284.html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