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书名：论法律</w:t>
      </w:r>
    </w:p>
    <w:p>
      <w:r>
        <w:t>作者：（意）托马斯·阿奎那著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论法律 评论地址：https://www.jiaokey.com/book/detail/96333271.html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