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书名：普利策新闻奖  特稿卷</w:t>
      </w:r>
    </w:p>
    <w:p>
      <w:r>
        <w:t>作者：（美）戴维·加洛克（David Garlock）编</w:t>
      </w:r>
    </w:p>
    <w:p>
      <w:r>
        <w:t>出版社：</w:t>
      </w:r>
    </w:p>
    <w:p>
      <w:r>
        <w:t>出版日期：</w:t>
      </w:r>
    </w:p>
    <w:p>
      <w:r>
        <w:t>总页数：695</w:t>
      </w:r>
    </w:p>
    <w:p>
      <w:r>
        <w:t>更多请访问教客网: www.jiaokey.com</w:t>
      </w:r>
    </w:p>
    <w:p>
      <w:r>
        <w:t>普利策新闻奖  特稿卷 评论地址：https://www.jiaokey.com/book/detail/96333221.html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