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书名：苏轼文集编年笺注  诗词附  2</w:t>
      </w:r>
    </w:p>
    <w:p>
      <w:r>
        <w:t>作者：（宋）苏轼著</w:t>
      </w:r>
    </w:p>
    <w:p>
      <w:r>
        <w:t>出版社：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苏轼文集编年笺注  诗词附  2 评论地址：https://www.jiaokey.com/book/detail/96333201.html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