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新时代高校学生教育管理研究</w:t>
      </w:r>
    </w:p>
    <w:p>
      <w:r>
        <w:rPr>
          <w:rFonts w:ascii="宋体" w:hAnsi="宋体" w:eastAsia="宋体"/>
          <w:sz w:val="24"/>
        </w:rPr>
        <w:t>严耀燕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新时代高校学生教育管理研究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严耀燕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9787531754497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高等学校-教育管理-研究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高等教育理论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当前我国的经济发展状况，以现阶段我国社会对于高素质综合型人才所提出的需求为研究背景，对新时代高校学生教育管理进行了深入的分析与研究。本书从创新的角度对高校教育管理进行了论述，阐述了高校学生管理的相关理论，并对高校学生教育及服务管理、高校学生素质教育与队伍建设管理、高校学生德育教育管理、高校学生心理健康教育管理、高校学生创新能力与就业管理等内容进行了分析与探讨，力求为高校教育管理模式创新工作提出有效的建议和解决办法。</w:t>
      </w:r>
    </w:p>
    <w:p/>
    <w:p>
      <w:r>
        <w:t>本书出售、求购地址：https://www.jiaokey.com/book/detail/96332602.html</w:t>
      </w:r>
    </w:p>
    <w:p>
      <w:r>
        <w:t>更多高等教育理论图书推荐：https://www.jiaokey.com</w:t>
      </w:r>
    </w:p>
    <w:p>
      <w:r>
        <w:t>严耀燕 其他作品：https://www.jiaokey.com/tag/严耀燕.html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关键词搜索：https://www.jiaokey.com/tag/高等学校-教育管理-研究.html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