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书名：凯恩斯主义的发展和演变</w:t>
      </w:r>
    </w:p>
    <w:p>
      <w:r>
        <w:t>作者：胡代光，厉以宁，袁东明著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凯恩斯主义的发展和演变 评论地址：https://www.jiaokey.com/book/detail/96332069.html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