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书名：经济科学的最终基础  一篇关于方法的论文</w:t>
      </w:r>
    </w:p>
    <w:p>
      <w:r>
        <w:t>作者：（奥）路德维希·冯·米塞斯著</w:t>
      </w:r>
    </w:p>
    <w:p>
      <w:r>
        <w:t>出版社：</w:t>
      </w:r>
    </w:p>
    <w:p>
      <w:r>
        <w:t>出版日期：</w:t>
      </w:r>
    </w:p>
    <w:p>
      <w:r>
        <w:t>总页数：180</w:t>
      </w:r>
    </w:p>
    <w:p>
      <w:r>
        <w:t>更多请访问教客网: www.jiaokey.com</w:t>
      </w:r>
    </w:p>
    <w:p>
      <w:r>
        <w:t>经济科学的最终基础  一篇关于方法的论文 评论地址：https://www.jiaokey.com/book/detail/96332026.html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