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高等院校“十三五”应用型规划教材  财务管理</w:t>
      </w:r>
    </w:p>
    <w:p>
      <w:r>
        <w:rPr>
          <w:rFonts w:ascii="宋体" w:hAnsi="宋体" w:eastAsia="宋体"/>
          <w:sz w:val="24"/>
        </w:rPr>
        <w:t>姚江红,张荣斌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高等院校“十三五”应用型规划教材  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姚江红,张荣斌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9787305221385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企业财务管理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从最基本的财务学基础概念着手，围绕货币的时间价值、股票和*的定价及风险和收益、资本预算、财务规划与业绩评估以及一些深层次的财务问题进行了分析。在内容上，本书除了详细的理论知识阐述外，还配有丰富的案例从正面和反面对一些财务知识进行了详细解释，以加深读者对财务问题的理解与应用。</w:t>
      </w:r>
    </w:p>
    <w:p/>
    <w:p>
      <w:r>
        <w:t>本书出售、求购地址：https://www.jiaokey.com/book/detail/96330802.html</w:t>
      </w:r>
    </w:p>
    <w:p>
      <w:r>
        <w:t>更多企业财务管理图书推荐：https://www.jiaokey.com</w:t>
      </w:r>
    </w:p>
    <w:p>
      <w:r>
        <w:t>姚江红,张荣斌 其他作品：https://www.jiaokey.com/tag/姚江红,张荣斌.html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