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药物分析教学研究</w:t>
      </w:r>
    </w:p>
    <w:p>
      <w:r>
        <w:rPr>
          <w:rFonts w:ascii="宋体" w:hAnsi="宋体" w:eastAsia="宋体"/>
          <w:sz w:val="24"/>
        </w:rPr>
        <w:t>马卫兴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9787305219412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药物分析－教学研究－医学院校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“药物分析概论”、“药物分析与药品质量标准”、“药物分析中的常见反应”、“无机试剂在药物分析中的应用”和“有机试剂在药物分析中的应用”共五章，主要面向应用化学、制药工程、生物制药等专业的本科生及科研人员使用。</w:t>
      </w:r>
    </w:p>
    <w:p/>
    <w:p>
      <w:r>
        <w:t>本书出售、求购地址：https://www.jiaokey.com/book/detail/96330773.html</w:t>
      </w:r>
    </w:p>
    <w:p>
      <w:r>
        <w:t>更多药物分析图书推荐：https://www.jiaokey.com</w:t>
      </w:r>
    </w:p>
    <w:p>
      <w:r>
        <w:t>马卫兴 其他作品：https://www.jiaokey.com/tag/马卫兴.html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关键词搜索：https://www.jiaokey.com/tag/药物分析－教学研究－医学院校.html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