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滕飞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9787305219290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学前教育－教育理论－幼儿师范学校－教材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学前教育、幼儿教育理论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“高职高专学前教育理实一体化立体教材”系列丛书中的一个分册，全面阐述了学前教育的基本概念、基本命题、基本历史线索，向读者展现出学前教育学比较完整的理论框架，使读者对学前教育学的理论体系有一个较全面的了解。</w:t>
      </w:r>
    </w:p>
    <w:p/>
    <w:p>
      <w:r>
        <w:t>本书出售、求购地址：https://www.jiaokey.com/book/detail/96330768.html</w:t>
      </w:r>
    </w:p>
    <w:p>
      <w:r>
        <w:t>更多学前教育、幼儿教育理论图书推荐：https://www.jiaokey.com</w:t>
      </w:r>
    </w:p>
    <w:p>
      <w:r>
        <w:t>滕飞 其他作品：https://www.jiaokey.com/tag/滕飞.html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关键词搜索：https://www.jiaokey.com/tag/学前教育－教育理论－幼儿师范学校－教材.html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