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陈玉清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9787305207129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高等数学－高等职业教育－教材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本书体现高职高专学生的不同层次与要求，将基本要求与拓宽知识面相结合，编写了文理并用的教学内容。主要内容包括：函数、极限与连续；导数与微分；导数的应用；不定积分；定积分及其应用等。</w:t>
      </w:r>
    </w:p>
    <w:p/>
    <w:p>
      <w:r>
        <w:t>本书出售、求购地址：https://www.jiaokey.com/book/detail/96330483.html</w:t>
      </w:r>
    </w:p>
    <w:p>
      <w:r>
        <w:t>更多高等数学图书推荐：https://www.jiaokey.com</w:t>
      </w:r>
    </w:p>
    <w:p>
      <w:r>
        <w:t>陈玉清 其他作品：https://www.jiaokey.com/tag/陈玉清.html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关键词搜索：https://www.jiaokey.com/tag/高等数学－高等职业教育－教材.html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