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杜丹,王杰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杜丹,王杰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9787305206948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C语言程序设计教程》是一本针对高职高专的C语言程序设计教材，教材中完整描述了ANSIC语言及其语法特性。该书共包含十个章节，该书的一个鲜明的特色就是结合大量生活中的示例介绍C语言的语法，摒弃过多复杂数学算法的例子，并且每个知识点配套相关的微课讲解；每个示例叙述完整，包含问题描述，程序分析，程序源码和运行结果这几个部分，方便学生课下自学和复习。</w:t>
      </w:r>
    </w:p>
    <w:p/>
    <w:p>
      <w:r>
        <w:t>本书出售、求购地址：https://www.jiaokey.com/book/detail/96330473.html</w:t>
      </w:r>
    </w:p>
    <w:p>
      <w:r>
        <w:t>更多计算机软件图书推荐：https://www.jiaokey.com</w:t>
      </w:r>
    </w:p>
    <w:p>
      <w:r>
        <w:t>杜丹,王杰 其他作品：https://www.jiaokey.com/tag/杜丹,王杰.html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关键词搜索：https://www.jiaokey.com/tag/C语言-程序设计-高等职业教育-教材.html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