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缅甸语听力教程  2</w:t>
      </w:r>
    </w:p>
    <w:p>
      <w:r>
        <w:rPr>
          <w:rFonts w:ascii="宋体" w:hAnsi="宋体" w:eastAsia="宋体"/>
          <w:sz w:val="24"/>
        </w:rPr>
        <w:t>苏自勤,陈银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缅甸语听力教程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苏自勤,陈银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9787568941150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缅语-听说教学-教材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缅甸语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15课，以学生日常熟悉的话题为主进行听力练习的设置和编排，主要话题涉及家庭、校园、家乡、大学、旅游、景点、天气、乡村、故事等。全书在编排上考虑到学生已经有一定的基础，所以在难度上有所调整，部分内容不再提供中文翻译。全书注重学生听力技能的培养和锻炼，选材与时俱进，是一本典型的听力教材。</w:t>
      </w:r>
    </w:p>
    <w:p/>
    <w:p>
      <w:r>
        <w:t>本书出售、求购地址：https://www.jiaokey.com/book/detail/96330049.html</w:t>
      </w:r>
    </w:p>
    <w:p>
      <w:r>
        <w:t>更多缅甸语图书推荐：https://www.jiaokey.com</w:t>
      </w:r>
    </w:p>
    <w:p>
      <w:r>
        <w:t>苏自勤,陈银 其他作品：https://www.jiaokey.com/tag/苏自勤,陈银.html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关键词搜索：https://www.jiaokey.com/tag/缅语-听说教学-教材.html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