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高职体育与健康教程</w:t>
      </w:r>
    </w:p>
    <w:p>
      <w:r>
        <w:rPr>
          <w:rFonts w:ascii="宋体" w:hAnsi="宋体" w:eastAsia="宋体"/>
          <w:sz w:val="24"/>
        </w:rPr>
        <w:t>王静,戴彬,苟婷婷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王静,戴彬,苟婷婷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9787568935159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体育-高等职业教育-教材；健康教育-高等职业教育-教材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十四章，以《全国普通高等学校体育课程教学指导纲要》为依据，以教育性、知识性、健康性、兴趣性、发展性为编写的基本原则，结合高职院校体育教学的实际情况，针对当代高职学生的年龄特征、心理和生理特点以及健康状况编写而成。全书在编写过程中从教学实际出发，遵循教育规律和大学生身心特点，汲取和借鉴体育学科最新研究成果，内容新颖、通俗易懂、简单易学、图文并茂，适合作为高职学生公共体育课教材。</w:t>
      </w:r>
    </w:p>
    <w:p/>
    <w:p>
      <w:r>
        <w:t>本书出售、求购地址：https://www.jiaokey.com/book/detail/96329925.html</w:t>
      </w:r>
    </w:p>
    <w:p>
      <w:r>
        <w:t>更多体育教育图书推荐：https://www.jiaokey.com</w:t>
      </w:r>
    </w:p>
    <w:p>
      <w:r>
        <w:t>王静,戴彬,苟婷婷 其他作品：https://www.jiaokey.com/tag/王静,戴彬,苟婷婷.html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关键词搜索：https://www.jiaokey.com/tag/体育-高等职业教育-教材；健康教育-高等职业教育-教材.html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