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大学写作教程</w:t>
      </w:r>
    </w:p>
    <w:p>
      <w:r>
        <w:rPr>
          <w:rFonts w:ascii="宋体" w:hAnsi="宋体" w:eastAsia="宋体"/>
          <w:sz w:val="24"/>
        </w:rPr>
        <w:t>字如祥,赵云芳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字如祥,赵云芳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9787568934503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汉语-写作-高等学校-教材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写作、修辞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作为高校基础写作课的通用教材，立足于当今社会对人才培养的需求，以全面提升学生的书面表达能力和整体人文素养为目标。全书共分为八章，包括基础理论、常用文体写作、新媒体写作和广告创作四个部分。  本教材的基础理论部分，涉及写作活动的规律总结，写作主体的能力和素养建构，以及如何选择材料、提炼主题、确定结构、外化表达等写作基本理论；记叙性文体写作部分，涉及诗歌、散文、小说、剧本的创作；议论性文体写作部分，涉及社会评论、文学评论、学术论文的写作；应用性文体写作部分，涉及党政机关公文写作和事务文书写作等；新媒体写作部分，涉及传统新闻写作、微博写作、微信写作、网络文学创作等；另外还附专章讲授广告文案创作。本教材将写作基本知识与文体写作相结合，最大限度地将常用文体纳入其中，使学科知识体系建构更趋于合理化、科学化。  本教材为云南民族大学“汉语言文学”专业国家级一流专业建设项目，不仅可以作为高等院校写作课教学的教材，也适用于有关成人教育的写作教学，还可以作为广大读者学习写作的良好参考资料。</w:t>
      </w:r>
    </w:p>
    <w:p/>
    <w:p>
      <w:r>
        <w:t>本书出售、求购地址：https://www.jiaokey.com/book/detail/96329918.html</w:t>
      </w:r>
    </w:p>
    <w:p>
      <w:r>
        <w:t>更多写作、修辞图书推荐：https://www.jiaokey.com</w:t>
      </w:r>
    </w:p>
    <w:p>
      <w:r>
        <w:t>字如祥,赵云芳 其他作品：https://www.jiaokey.com/tag/字如祥,赵云芳.html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关键词搜索：https://www.jiaokey.com/tag/汉语-写作-高等学校-教材.html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