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  第4版</w:t>
      </w:r>
    </w:p>
    <w:p>
      <w:r>
        <w:rPr>
          <w:rFonts w:ascii="宋体" w:hAnsi="宋体" w:eastAsia="宋体"/>
          <w:sz w:val="24"/>
        </w:rPr>
        <w:t>王兵,邵红才,姜献东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王兵,邵红才,姜献东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9787568902090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工程测量-高等职业教育-教材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</w:tbl>
    <w:p/>
    <w:p>
      <w:r>
        <w:t>本书出售、求购地址：https://www.jiaokey.com/book/detail/96329875.html</w:t>
      </w:r>
    </w:p>
    <w:p>
      <w:r>
        <w:t>更多工程测量图书推荐：https://www.jiaokey.com</w:t>
      </w:r>
    </w:p>
    <w:p>
      <w:r>
        <w:t>王兵,邵红才,姜献东 其他作品：https://www.jiaokey.com/tag/王兵,邵红才,姜献东.html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关键词搜索：https://www.jiaokey.com/tag/工程测量-高等职业教育-教材.html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