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书名：弗洛健伊德传：我心澎湃  下</w:t>
      </w:r>
    </w:p>
    <w:p>
      <w:r>
        <w:t>作者：（美）格雷戈里·柯索（Gregory Corso）著</w:t>
      </w:r>
    </w:p>
    <w:p>
      <w:r>
        <w:t>出版社：</w:t>
      </w:r>
    </w:p>
    <w:p>
      <w:r>
        <w:t>出版日期：</w:t>
      </w:r>
    </w:p>
    <w:p>
      <w:r>
        <w:t>总页数：571</w:t>
      </w:r>
    </w:p>
    <w:p>
      <w:r>
        <w:t>更多请访问教客网: www.jiaokey.com</w:t>
      </w:r>
    </w:p>
    <w:p>
      <w:r>
        <w:t>弗洛健伊德传：我心澎湃  下 评论地址：https://www.jiaokey.com/book/detail/96329829.html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