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书名：极端的年代</w:t>
      </w:r>
    </w:p>
    <w:p>
      <w:r>
        <w:t>作者：（英）艾瑞克·霍布斯鲍姆著</w:t>
      </w:r>
    </w:p>
    <w:p>
      <w:r>
        <w:t>出版社：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极端的年代 评论地址：https://www.jiaokey.com/book/detail/96329796.html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