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书名：论法学思维的三种模式</w:t>
      </w:r>
    </w:p>
    <w:p>
      <w:r>
        <w:t>作者：（法）马赛尔·莫斯（Marcel Mauss）著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论法学思维的三种模式 评论地址：https://www.jiaokey.com/book/detail/96329717.html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