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书名：君士坦丁大帝时代</w:t>
      </w:r>
    </w:p>
    <w:p>
      <w:r>
        <w:t>作者：（德）费希特著</w:t>
      </w:r>
    </w:p>
    <w:p>
      <w:r>
        <w:t>出版社：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君士坦丁大帝时代 评论地址：https://www.jiaokey.com/book/detail/96329710.html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