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书名：本真性的伦理</w:t>
      </w:r>
    </w:p>
    <w:p>
      <w:r>
        <w:t>作者：（加）查尔斯·泰勒著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本真性的伦理 评论地址：https://www.jiaokey.com/book/detail/96329685.html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