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拾年畅读  2011～2020  神木图书馆“畅读杯”征文十年优秀作品选集</w:t>
      </w:r>
    </w:p>
    <w:p>
      <w:r>
        <w:rPr>
          <w:rFonts w:ascii="宋体" w:hAnsi="宋体" w:eastAsia="宋体"/>
          <w:sz w:val="24"/>
        </w:rPr>
        <w:t>焦伊宁,许婷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拾年畅读  2011～2020  神木图书馆“畅读杯”征文十年优秀作品选集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焦伊宁,许婷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9787224148053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本书出售、求购地址：https://www.jiaokey.com/book/detail/96329467.html</w:t>
      </w:r>
    </w:p>
    <w:p>
      <w:r>
        <w:t>更多作品集图书推荐：https://www.jiaokey.com</w:t>
      </w:r>
    </w:p>
    <w:p>
      <w:r>
        <w:t>焦伊宁,许婷 其他作品：https://www.jiaokey.com/tag/焦伊宁,许婷.html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