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路遥的世界  知行集</w:t>
      </w:r>
    </w:p>
    <w:p>
      <w:r>
        <w:rPr>
          <w:rFonts w:ascii="宋体" w:hAnsi="宋体" w:eastAsia="宋体"/>
          <w:sz w:val="24"/>
        </w:rPr>
        <w:t>刘瑞平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路遥的世界  知行集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9787224149241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路遥（1949～1992）-人物研究-文集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六部分：求索、路漫漫、知行、在路上、遥想、感悟。收录了《路遥的世界》《路遥笔下的中国道路和中国精神》《路遥的创业者道路和笔下的中国式创业精神》《永远的路遥精神——纪念路遥逝世30周年》等文章。</w:t>
      </w:r>
    </w:p>
    <w:p/>
    <w:p>
      <w:r>
        <w:t>本书出售、求购地址：https://www.jiaokey.com/book/detail/96329439.html</w:t>
      </w:r>
    </w:p>
    <w:p>
      <w:r>
        <w:t>更多人物传记：按学科分图书推荐：https://www.jiaokey.com</w:t>
      </w:r>
    </w:p>
    <w:p>
      <w:r>
        <w:t>刘瑞平 其他作品：https://www.jiaokey.com/tag/刘瑞平.html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关键词搜索：https://www.jiaokey.com/tag/路遥（1949～1992）-人物研究-文集.html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