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茶路心语</w:t>
      </w:r>
    </w:p>
    <w:p>
      <w:r>
        <w:rPr>
          <w:rFonts w:ascii="宋体" w:hAnsi="宋体" w:eastAsia="宋体"/>
          <w:sz w:val="24"/>
        </w:rPr>
        <w:t>钱开信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茶路心语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钱开信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9787210116769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茶业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农业部门经济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作者毕业于安徽农业大学茶学系，五十多个春秋专注于茶的种植、制作、营销、管理和研究，与茶结下不解之缘。本书就是作者几十年来关于茶的心得体会与成功经验总结，这是对茶的真情流露，是对后学的精心指导，主要内容包括茶的种植、茶的制作、茶的发展、茶的营销、茶的管理、茶的文化、茶与健康等方面，是作者一辈子智慧与心血的结晶，具有较高的实践借鉴意义。</w:t>
      </w:r>
    </w:p>
    <w:p/>
    <w:p>
      <w:r>
        <w:t>本书出售、求购地址：https://www.jiaokey.com/book/detail/96328708.html</w:t>
      </w:r>
    </w:p>
    <w:p>
      <w:r>
        <w:t>更多农业部门经济图书推荐：https://www.jiaokey.com</w:t>
      </w:r>
    </w:p>
    <w:p>
      <w:r>
        <w:t>钱开信 其他作品：https://www.jiaokey.com/tag/钱开信.html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关键词搜索：https://www.jiaokey.com/tag/茶业.html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