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江西发展研究院研究文库  社会排斥对不确定性消费偏好的影响机制研究</w:t>
      </w:r>
    </w:p>
    <w:p>
      <w:r>
        <w:rPr>
          <w:rFonts w:ascii="宋体" w:hAnsi="宋体" w:eastAsia="宋体"/>
          <w:sz w:val="24"/>
        </w:rPr>
        <w:t>樊茜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江西发展研究院研究文库  社会排斥对不确定性消费偏好的影响机制研究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消费习惯-研究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经济范畴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系统梳理社会排斥、控制感、不确定性等相关文献，并结合近年来营销学中的热点现象，提出了研究问题-社会排斥是否会影响消费者对于含有不确定性的产品和服务的态度。在需求-威胁模型理论的支撑下，构建了个体不确定性规避消费偏好形成的理论模型，并提出了相应的研究假设。随后，设计了7个实验室实验和1个现场调研对这些假设进行了验证，最后得出研究结论。</w:t>
      </w:r>
    </w:p>
    <w:p/>
    <w:p>
      <w:r>
        <w:t>本书出售、求购地址：https://www.jiaokey.com/book/detail/96328613.html</w:t>
      </w:r>
    </w:p>
    <w:p>
      <w:r>
        <w:t>更多经济范畴图书推荐：https://www.jiaokey.com</w:t>
      </w:r>
    </w:p>
    <w:p>
      <w:r>
        <w:t>樊茜 其他作品：https://www.jiaokey.com/tag/樊茜.html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关键词搜索：https://www.jiaokey.com/tag/消费习惯-研究.html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