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江西家庭发展报告  2016版</w:t>
      </w:r>
    </w:p>
    <w:p>
      <w:r>
        <w:rPr>
          <w:rFonts w:ascii="宋体" w:hAnsi="宋体" w:eastAsia="宋体"/>
          <w:sz w:val="24"/>
        </w:rPr>
        <w:t>姜玮,梁勇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江西家庭发展报告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姜玮,梁勇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9787210084754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家庭问题-研究报告-江西省-2016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恋爱、家庭、婚姻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本书共分为：综合报告；专题报告；典型调查；创建幸福家庭专题几部分，主要内容包括：2014-2015年江西家庭发展报告、不断开创江西家庭发展新局面、江西家庭关系变迁的特点与发展趋势展望等。</w:t>
      </w:r>
    </w:p>
    <w:p/>
    <w:p>
      <w:r>
        <w:t>本书出售、求购地址：https://www.jiaokey.com/book/detail/96328602.html</w:t>
      </w:r>
    </w:p>
    <w:p>
      <w:r>
        <w:t>更多恋爱、家庭、婚姻图书推荐：https://www.jiaokey.com</w:t>
      </w:r>
    </w:p>
    <w:p>
      <w:r>
        <w:t>姜玮,梁勇 其他作品：https://www.jiaokey.com/tag/姜玮,梁勇.html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关键词搜索：https://www.jiaokey.com/tag/家庭问题-研究报告-江西省-2016.html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