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江西人力资源和社会保障研究  2019～2020</w:t>
      </w:r>
    </w:p>
    <w:p>
      <w:r>
        <w:rPr>
          <w:rFonts w:ascii="宋体" w:hAnsi="宋体" w:eastAsia="宋体"/>
          <w:sz w:val="24"/>
        </w:rPr>
        <w:t>揭赣元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江西人力资源和社会保障研究  2019～2020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揭赣元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9787210129202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人力资源管理-江西-文集；社会保障-江西-文集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世界各国劳动经济概况</w:t>
            </w:r>
          </w:p>
        </w:tc>
      </w:tr>
    </w:tbl>
    <w:p/>
    <w:p>
      <w:r>
        <w:t>本书出售、求购地址：https://www.jiaokey.com/book/detail/96328595.html</w:t>
      </w:r>
    </w:p>
    <w:p>
      <w:r>
        <w:t>更多世界各国劳动经济概况图书推荐：https://www.jiaokey.com</w:t>
      </w:r>
    </w:p>
    <w:p>
      <w:r>
        <w:t>揭赣元 其他作品：https://www.jiaokey.com/tag/揭赣元.html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关键词搜索：https://www.jiaokey.com/tag/人力资源管理-江西-文集；社会保障-江西-文集.html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