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民间图书共享研究</w:t>
      </w:r>
    </w:p>
    <w:p>
      <w:r>
        <w:rPr>
          <w:rFonts w:ascii="宋体" w:hAnsi="宋体" w:eastAsia="宋体"/>
          <w:sz w:val="24"/>
        </w:rPr>
        <w:t>刘艳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民间图书共享研究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9787210129226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图书资料-文献资源共享-研究-中国-古代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藏书建设和藏书组织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民间图书共享为研究对象，梳理我国民间图书共享行为的变化历程，并将民间图书共享置于图书馆学、公共管理学、经济学等学科的相关理论框架下，对民间图书共享进行多元化深度的解读，重点把握民间图书共享的最初形态及其变化模式，分析当前民间图书共享各种模式在我国的发展现状，在不同学科视角下阐释民间图书共享的多元旨趣，在公共物品理论下界定民间图书共享的属性，在上述研究中再探讨民间图书共享的历史意义及存在的问题。通过对以上问题的把握与确认，再提出未来民间图书共享发展道路中需要改进的策略，并以相关案例提出建议与对策，以期促进民间图书共享的持续发展。</w:t>
      </w:r>
    </w:p>
    <w:p/>
    <w:p>
      <w:r>
        <w:t>本书出售、求购地址：https://www.jiaokey.com/book/detail/96328589.html</w:t>
      </w:r>
    </w:p>
    <w:p>
      <w:r>
        <w:t>更多藏书建设和藏书组织图书推荐：https://www.jiaokey.com</w:t>
      </w:r>
    </w:p>
    <w:p>
      <w:r>
        <w:t>刘艳 其他作品：https://www.jiaokey.com/tag/刘艳.html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关键词搜索：https://www.jiaokey.com/tag/图书资料-文献资源共享-研究-中国-古代.html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