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济南特色文化资源与思想政治教育</w:t>
      </w:r>
    </w:p>
    <w:p>
      <w:r>
        <w:rPr>
          <w:rFonts w:ascii="宋体" w:hAnsi="宋体" w:eastAsia="宋体"/>
          <w:sz w:val="24"/>
        </w:rPr>
        <w:t>姚珊珊,屈会涛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济南特色文化资源与思想政治教育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姚珊珊,屈会涛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9787210122623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地方文化-济南；思想政治教育-研究-济南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济南特色文化资源与思想政治教育》一书分别根据济南文化的特征从自然人文遗产、名士文化、商埠文化、红色革命文化和城市未来规划五个方面，具体论述济南特色文化资源的各项内容，并在每一部分的最后分析其思想政治教育意义，以及将这些文化资源融入思想政治教育的途径与方法。</w:t>
      </w:r>
    </w:p>
    <w:p/>
    <w:p>
      <w:r>
        <w:t>本书出售、求购地址：https://www.jiaokey.com/book/detail/96328559.html</w:t>
      </w:r>
    </w:p>
    <w:p>
      <w:r>
        <w:t>更多地方文化与文化事业图书推荐：https://www.jiaokey.com</w:t>
      </w:r>
    </w:p>
    <w:p>
      <w:r>
        <w:t>姚珊珊,屈会涛 其他作品：https://www.jiaokey.com/tag/姚珊珊,屈会涛.html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关键词搜索：https://www.jiaokey.com/tag/地方文化-济南；思想政治教育-研究-济南.html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