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朱姓简史</w:t>
      </w:r>
    </w:p>
    <w:p>
      <w:r>
        <w:rPr>
          <w:rFonts w:ascii="宋体" w:hAnsi="宋体" w:eastAsia="宋体"/>
          <w:sz w:val="24"/>
        </w:rPr>
        <w:t>朱晴川,朱斐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朱姓简史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朱晴川,朱斐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9787210092308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姓氏-史料-中国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氏族谱系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关于我国朱姓的历史和文化的著作。该书按照《中华姓氏简史丛书》的体例，分“寻根溯源”“发展演变”“播迁分布”“名人传略”和“姓族文化”五章，对朱姓的缘起、迁徙分布、重大事件、重要人物和文化进行系统的介绍。对了解、研究和宣传朱姓历史和文化有一定的参考价值。</w:t>
      </w:r>
    </w:p>
    <w:p/>
    <w:p>
      <w:r>
        <w:t>本书出售、求购地址：https://www.jiaokey.com/book/detail/96328550.html</w:t>
      </w:r>
    </w:p>
    <w:p>
      <w:r>
        <w:t>更多氏族谱系图书推荐：https://www.jiaokey.com</w:t>
      </w:r>
    </w:p>
    <w:p>
      <w:r>
        <w:t>朱晴川,朱斐 其他作品：https://www.jiaokey.com/tag/朱晴川,朱斐.html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关键词搜索：https://www.jiaokey.com/tag/姓氏-史料-中国.html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