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摩萨故事  长篇爱情小说</w:t>
      </w:r>
    </w:p>
    <w:p>
      <w:r>
        <w:rPr>
          <w:rFonts w:ascii="宋体" w:hAnsi="宋体" w:eastAsia="宋体"/>
          <w:sz w:val="24"/>
        </w:rPr>
        <w:t>魏雨辰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摩萨故事  长篇爱情小说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魏雨辰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9787210079613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大学在校生写的当代青春爱情长篇小说，主要内容以“摩萨”小城为舞台，围绕摩萨城里几个主人公命运展开悬念丛生的故事，揭露了特定环境中人性的另一面，每个人各自携带了秘密，试图隐瞒后引发了一系列的灾难。作者让我们深陷各种人物的故事里，感觉某个瞬间他就是我自己，看后让人会痛苦并幸福着，每个人都渴望被治愈，渴望温暖。</w:t>
      </w:r>
    </w:p>
    <w:p/>
    <w:p>
      <w:r>
        <w:t>本书出售、求购地址：https://www.jiaokey.com/book/detail/96328517.html</w:t>
      </w:r>
    </w:p>
    <w:p>
      <w:r>
        <w:t>更多当代作品（1949年~）图书推荐：https://www.jiaokey.com</w:t>
      </w:r>
    </w:p>
    <w:p>
      <w:r>
        <w:t>魏雨辰 其他作品：https://www.jiaokey.com/tag/魏雨辰.html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