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徐桂芬  燃烧的火凤凰  从下岗女工到煌上煌掌门人的传奇之路</w:t>
      </w:r>
    </w:p>
    <w:p>
      <w:r>
        <w:rPr>
          <w:rFonts w:ascii="宋体" w:hAnsi="宋体" w:eastAsia="宋体"/>
          <w:sz w:val="24"/>
        </w:rPr>
        <w:t>赵天云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徐桂芬  燃烧的火凤凰  从下岗女工到煌上煌掌门人的传奇之路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9787210109884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徐桂芬-传记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《当代赣商》丛书选取一批杰出赣商代表，每位企业家自成一卷，以报告文学纪实的方式再现赣商代表们的创业历程，展现他们的商业智慧、商道品格和人生情怀。  《徐桂芬》是此丛书中的一卷，主人翁是女企业家徐桂芬。在改革开放的伟大时代进程中，曾是一名普普通通下岗女工的徐桂芬，在江西这片红土地上白手起家，从一只炉子和一辆三轮车起步，历经20多年不懈的奋进拼搏，最终创立了知名上市民营企业-江西煌上煌集团，书写出了她精彩的人生事业篇章。</w:t>
      </w:r>
    </w:p>
    <w:p/>
    <w:p>
      <w:r>
        <w:t>本书出售、求购地址：https://www.jiaokey.com/book/detail/96328501.html</w:t>
      </w:r>
    </w:p>
    <w:p>
      <w:r>
        <w:t>更多人物传记：按学科分图书推荐：https://www.jiaokey.com</w:t>
      </w:r>
    </w:p>
    <w:p>
      <w:r>
        <w:t>赵天云 其他作品：https://www.jiaokey.com/tag/赵天云.html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关键词搜索：https://www.jiaokey.com/tag/徐桂芬-传记.html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