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江西省工业和信息化发展报告</w:t>
      </w:r>
    </w:p>
    <w:p>
      <w:r>
        <w:rPr>
          <w:rFonts w:ascii="宋体" w:hAnsi="宋体" w:eastAsia="宋体"/>
          <w:sz w:val="24"/>
        </w:rPr>
        <w:t>杨贵平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江西省工业和信息化发展报告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9787210095682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工业发展-研究报告-江西-2017-信息产业-产业发展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地方工业经济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客观反映江西工业和信息化状况省情报告。包括领导讲话、综合发展报告、专题发展报告、产业发展报告、重要文件和附录六部分，书中收录了2016年江西省领导关于工业和信息化工作的重要论述和讲话；全面介绍了2016年江西全省工业和信息化工作情况及2017年工作思路、发展目标和重点工作；分章节介绍了全省工业经济运行、战略性新兴产业等2016年情况和2017工作重点；收录了全省有色、装备、石化、食品等主要产业2016年发展情况和2016年发展重点；汇编了2016年以来省委、省政府出台的推动全省工业和信息化工作的指导性文件；发布了全省规模以上工业、优势产业等2016年主要指标完成情况、2017年预期目标及工业投资、工业节能降耗和工业用电2016年情况。</w:t>
      </w:r>
    </w:p>
    <w:p/>
    <w:p>
      <w:r>
        <w:t>本书出售、求购地址：https://www.jiaokey.com/book/detail/96328487.html</w:t>
      </w:r>
    </w:p>
    <w:p>
      <w:r>
        <w:t>更多地方工业经济图书推荐：https://www.jiaokey.com</w:t>
      </w:r>
    </w:p>
    <w:p>
      <w:r>
        <w:t>杨贵平 其他作品：https://www.jiaokey.com/tag/杨贵平.html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关键词搜索：https://www.jiaokey.com/tag/工业发展-研究报告-江西-2017-信息产业-产业发展.html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