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女性偶像崇拜研究</w:t>
      </w:r>
    </w:p>
    <w:p>
      <w:r>
        <w:rPr>
          <w:rFonts w:ascii="宋体" w:hAnsi="宋体" w:eastAsia="宋体"/>
          <w:sz w:val="24"/>
        </w:rPr>
        <w:t>李东风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女性偶像崇拜研究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9787210100089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女性-偶像崇拜-研究-中国-现代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中国妇女运动及组织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基于社会学、心理学的理论与方法，从当代中国女性偶像崇拜的现状出发，分析新媒体视野下中国女性偶像崇拜的原因，探究新媒体对女性偶像崇拜的影响分析，女性崇拜的偶像特点，女性偶像崇拜的社会因素分析、心理分析，偶像粉丝群、贴吧等如何影响女性偶像崇拜行为，女性偶像崇拜特征分析及偶像崇拜案例研究。分析偶像崇拜对女性的影响，研究新媒体视野下偶像崇拜的机制及借鉴意义。</w:t>
      </w:r>
    </w:p>
    <w:p/>
    <w:p>
      <w:r>
        <w:t>本书出售、求购地址：https://www.jiaokey.com/book/detail/96328465.html</w:t>
      </w:r>
    </w:p>
    <w:p>
      <w:r>
        <w:t>更多中国妇女运动及组织图书推荐：https://www.jiaokey.com</w:t>
      </w:r>
    </w:p>
    <w:p>
      <w:r>
        <w:t>李东风 其他作品：https://www.jiaokey.com/tag/李东风.html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关键词搜索：https://www.jiaokey.com/tag/女性-偶像崇拜-研究-中国-现代.html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