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大学生职业生涯与就业指导课程</w:t>
      </w:r>
    </w:p>
    <w:p>
      <w:r>
        <w:rPr>
          <w:rFonts w:ascii="宋体" w:hAnsi="宋体" w:eastAsia="宋体"/>
          <w:sz w:val="24"/>
        </w:rPr>
        <w:t>程学新,李晓路,王晓辉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大学生职业生涯与就业指导课程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程学新,李晓路,王晓辉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9787210060581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大学生职业生涯与就业指导教材，共分四篇八章，另有附录。第一章职业生涯与发展规划导论，第二章自我探索，第三章大学生职业生涯规划的设计，第四章就业能力的提升，第五章大学生求职，第六章职业适应与职业发展，第七章如何做一名合格员工，第八章大学生创业。</w:t>
      </w:r>
    </w:p>
    <w:p/>
    <w:p>
      <w:r>
        <w:t>本书出售、求购地址：https://www.jiaokey.com/book/detail/96328461.html</w:t>
      </w:r>
    </w:p>
    <w:p>
      <w:r>
        <w:t>更多学校管理图书推荐：https://www.jiaokey.com</w:t>
      </w:r>
    </w:p>
    <w:p>
      <w:r>
        <w:t>程学新,李晓路,王晓辉 其他作品：https://www.jiaokey.com/tag/程学新,李晓路,王晓辉.html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关键词搜索：https://www.jiaokey.com/tag/大学生-职业选择-高等学校-教材.html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