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图书馆与阅读推广</w:t>
      </w:r>
    </w:p>
    <w:p>
      <w:r>
        <w:rPr>
          <w:rFonts w:ascii="宋体" w:hAnsi="宋体" w:eastAsia="宋体"/>
          <w:sz w:val="24"/>
        </w:rPr>
        <w:t>崔芳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图书馆与阅读推广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9787210104315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图书馆-读书活动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读者工作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图书馆阅读推广社会职能与沟通、图书馆推动全民学习的功能、图书馆阅读推广的文献保障、图书馆的数字阅读推广模式、新媒体时代图书馆阅读推广、大数据时代图书馆阅读推广、移动图书馆与社区文化建设、高校图书馆与全民阅读推广、图书馆与少年儿童阅读推广、图书馆阅读推广的队伍建设、图书馆阅读推广评价共十一章，厘清了图书馆开展推广阅读工作所面对的实际问题，阐述了实现推广阅读目的所进行的有益探索，旨在拓展图书馆的服务空间，实现图书馆服务群体最大化。</w:t>
      </w:r>
    </w:p>
    <w:p/>
    <w:p>
      <w:r>
        <w:t>本书出售、求购地址：https://www.jiaokey.com/book/detail/96328446.html</w:t>
      </w:r>
    </w:p>
    <w:p>
      <w:r>
        <w:t>更多读者工作图书推荐：https://www.jiaokey.com</w:t>
      </w:r>
    </w:p>
    <w:p>
      <w:r>
        <w:t>崔芳 其他作品：https://www.jiaokey.com/tag/崔芳.html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关键词搜索：https://www.jiaokey.com/tag/图书馆-读书活动.html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