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南昌高级科技专家名录  农业卷</w:t>
      </w:r>
    </w:p>
    <w:p>
      <w:r>
        <w:rPr>
          <w:rFonts w:ascii="宋体" w:hAnsi="宋体" w:eastAsia="宋体"/>
          <w:sz w:val="24"/>
        </w:rPr>
        <w:t>南昌市科学技术协会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南昌高级科技专家名录  农业卷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9787210119418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科学工作者-人名录-南昌；农业-人名录-南昌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r>
        <w:t>本书出售、求购地址：https://www.jiaokey.com/book/detail/96328366.html</w:t>
      </w:r>
    </w:p>
    <w:p>
      <w:r>
        <w:t>更多人物传记：按学科分图书推荐：https://www.jiaokey.com</w:t>
      </w:r>
    </w:p>
    <w:p>
      <w:r>
        <w:t>南昌市科学技术协会 其他作品：https://www.jiaokey.com/tag/南昌市科学技术协会.html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关键词搜索：https://www.jiaokey.com/tag/科学工作者-人名录-南昌；农业-人名录-南昌.html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